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孟子注疏附校勘记  卷一至卷三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孟子注疏附校勘记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孟子注疏附校勘记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