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尔雅注疏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尔雅注疏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本书出售、求购地址：https://www.jiaokey.com/book/detail/12280964.html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尔雅注疏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