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论语  孝经注疏  卷一至卷四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论语  孝经注疏  卷一至卷四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本书出售、求购地址：https://www.jiaokey.com/book/detail/12280963.html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论语  孝经注疏  卷一至卷四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