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  仪记注疏  卷十至卷十二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  仪记注疏  卷十至卷十二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本书出售、求购地址：https://www.jiaokey.com/book/detail/12280954.html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关键词搜索：https://www.jiaokey.com/tag/十三经注疏  仪记注疏  卷十至卷十二.html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