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  历史唯物论部份</w:t>
      </w:r>
    </w:p>
    <w:p>
      <w:r>
        <w:t>作者：贵州大学哲学系汇编</w:t>
      </w:r>
    </w:p>
    <w:p>
      <w:r>
        <w:t>出版社：贵州大学哲学系,1974.07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马克思主义哲学  历史唯物论部份 评论地址：https://www.jiaokey.com/book/detail/12280851.html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