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毛主席伟大旗帜的光辉照耀千秋万代</w:t>
      </w:r>
    </w:p>
    <w:p>
      <w:r>
        <w:rPr>
          <w:rFonts w:ascii="宋体" w:hAnsi="宋体" w:eastAsia="宋体"/>
          <w:sz w:val="24"/>
        </w:rPr>
        <w:t>南方日报社编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毛主席伟大旗帜的光辉照耀千秋万代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本书出售、求购地址：https://www.jiaokey.com/book/detail/12280850.html</w:t>
      </w:r>
    </w:p>
    <w:p>
      <w:r>
        <w:t>更多相关图书推荐：https://www.jiaokey.com</w:t>
      </w:r>
    </w:p>
    <w:p>
      <w:r>
        <w:t>南方日报社编 其他作品：https://www.jiaokey.com/tag/南方日报社编.html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关键词搜索：https://www.jiaokey.com/tag/毛主席伟大旗帜的光辉照耀千秋万代.html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