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成都，今夜请将我遗忘  全新修订版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成都，今夜请将我遗忘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本书出售、求购地址：https://www.jiaokey.com/book/detail/12280836.html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关键词搜索：https://www.jiaokey.com/tag/成都，今夜请将我遗忘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