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契约的死亡</w:t>
      </w:r>
    </w:p>
    <w:p>
      <w:r>
        <w:rPr>
          <w:rFonts w:ascii="宋体" w:hAnsi="宋体" w:eastAsia="宋体"/>
          <w:sz w:val="24"/>
        </w:rPr>
        <w:t>（美）吉尔莫·吉尔莫著；曹士兵，姚建宗，吴巍译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契约的死亡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（美）吉尔莫·吉尔莫著；曹士兵，姚建宗，吴巍译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本书出售、求购地址：https://www.jiaokey.com/book/detail/12280790.html</w:t>
      </w:r>
    </w:p>
    <w:p>
      <w:r>
        <w:t>更多相关图书推荐：https://www.jiaokey.com</w:t>
      </w:r>
    </w:p>
    <w:p>
      <w:r>
        <w:t>（美）吉尔莫·吉尔莫著；曹士兵，姚建宗，吴巍译 其他作品：https://www.jiaokey.com/tag/（美）吉尔莫·吉尔莫著；曹士兵，姚建宗，吴巍译.html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关键词搜索：https://www.jiaokey.com/tag/契约的死亡.html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