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书名：黔东革命根据地史论</w:t>
      </w:r>
    </w:p>
    <w:p>
      <w:r>
        <w:t>作者：唐承德撰稿；中共铜仁地委党史研究室组编</w:t>
      </w:r>
    </w:p>
    <w:p>
      <w:r>
        <w:t>出版社：贵阳：贵州人民出版社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黔东革命根据地史论 评论地址：https://www.jiaokey.com/book/detail/12280783.html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