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异端的影像  帕索里尼谈话录</w:t>
      </w:r>
    </w:p>
    <w:p>
      <w:r>
        <w:rPr>
          <w:rFonts w:ascii="宋体" w:hAnsi="宋体" w:eastAsia="宋体"/>
          <w:sz w:val="24"/>
        </w:rPr>
        <w:t>（意）皮耶尔·保罗·帕索里尼著；艾敏，肖艳丽，余艳译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异端的影像  帕索里尼谈话录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（意）皮耶尔·保罗·帕索里尼著；艾敏，肖艳丽，余艳译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本书出售、求购地址：https://www.jiaokey.com/book/detail/12280760.html</w:t>
      </w:r>
    </w:p>
    <w:p>
      <w:r>
        <w:t>更多相关图书推荐：https://www.jiaokey.com</w:t>
      </w:r>
    </w:p>
    <w:p>
      <w:r>
        <w:t>（意）皮耶尔·保罗·帕索里尼著；艾敏，肖艳丽，余艳译 其他作品：https://www.jiaokey.com/tag/（意）皮耶尔·保罗·帕索里尼著；艾敏，肖艳丽，余艳译.html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关键词搜索：https://www.jiaokey.com/tag/异端的影像  帕索里尼谈话录.html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