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义务教育发展区域均衡系统研究  第2卷  区域教育发展及其均衡对策研究</w:t>
      </w:r>
    </w:p>
    <w:p>
      <w:r>
        <w:rPr>
          <w:rFonts w:ascii="宋体" w:hAnsi="宋体" w:eastAsia="宋体"/>
          <w:sz w:val="24"/>
        </w:rPr>
        <w:t>潘玉君，罗明东编著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义务教育发展区域均衡系统研究  第2卷  区域教育发展及其均衡对策研究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潘玉君，罗明东编著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本书出售、求购地址：https://www.jiaokey.com/book/detail/12280748.html</w:t>
      </w:r>
    </w:p>
    <w:p>
      <w:r>
        <w:t>更多相关图书推荐：https://www.jiaokey.com</w:t>
      </w:r>
    </w:p>
    <w:p>
      <w:r>
        <w:t>潘玉君，罗明东编著 其他作品：https://www.jiaokey.com/tag/潘玉君，罗明东编著.html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关键词搜索：https://www.jiaokey.com/tag/义务教育发展区域均衡系统研究  第2卷  区域教育发展及其均衡对策研究.html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