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景丽强效纤体塑型普拉提斯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景丽强效纤体塑型普拉提斯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本书出售、求购地址：https://www.jiaokey.com/book/detail/12280742.html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关键词搜索：https://www.jiaokey.com/tag/景丽强效纤体塑型普拉提斯.html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