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军徽闪闪  听解放军叔叔讲故事</w:t>
      </w:r>
    </w:p>
    <w:p>
      <w:r>
        <w:rPr>
          <w:rFonts w:ascii="宋体" w:hAnsi="宋体" w:eastAsia="宋体"/>
          <w:sz w:val="24"/>
        </w:rPr>
        <w:t>闫绍军，李俊亭主编；缪炳法等撰稿；王金泰插图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军徽闪闪  听解放军叔叔讲故事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闫绍军，李俊亭主编；缪炳法等撰稿；王金泰插图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本书出售、求购地址：https://www.jiaokey.com/book/detail/12280733.html</w:t>
      </w:r>
    </w:p>
    <w:p>
      <w:r>
        <w:t>更多相关图书推荐：https://www.jiaokey.com</w:t>
      </w:r>
    </w:p>
    <w:p>
      <w:r>
        <w:t>闫绍军，李俊亭主编；缪炳法等撰稿；王金泰插图 其他作品：https://www.jiaokey.com/tag/闫绍军，李俊亭主编；缪炳法等撰稿；王金泰插图.html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关键词搜索：https://www.jiaokey.com/tag/军徽闪闪  听解放军叔叔讲故事.html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