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书名：统一方略：郑成功收复台湾、康熙统一台湾启示录</w:t>
      </w:r>
    </w:p>
    <w:p>
      <w:r>
        <w:t>作者：左振宇著</w:t>
      </w:r>
    </w:p>
    <w:p>
      <w:r>
        <w:t>出版社：北京：军事谊文出版社</w:t>
      </w:r>
    </w:p>
    <w:p>
      <w:r>
        <w:t>出版日期：2003.07</w:t>
      </w:r>
    </w:p>
    <w:p>
      <w:r>
        <w:t>总页数：295</w:t>
      </w:r>
    </w:p>
    <w:p>
      <w:r>
        <w:t>更多请访问教客网: www.jiaokey.com</w:t>
      </w:r>
    </w:p>
    <w:p>
      <w:r>
        <w:t>统一方略：郑成功收复台湾、康熙统一台湾启示录 评论地址：https://www.jiaokey.com/book/detail/12280718.html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