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不息的泉参议员单骑跨欧亚</w:t>
      </w:r>
    </w:p>
    <w:p>
      <w:r>
        <w:rPr>
          <w:rFonts w:ascii="宋体" w:hAnsi="宋体" w:eastAsia="宋体"/>
          <w:sz w:val="24"/>
        </w:rPr>
        <w:t>（法）保罗·杜布吕，雅克琳·吉拉尔著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不息的泉参议员单骑跨欧亚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（法）保罗·杜布吕，雅克琳·吉拉尔著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本书出售、求购地址：https://www.jiaokey.com/book/detail/12280666.html</w:t>
      </w:r>
    </w:p>
    <w:p>
      <w:r>
        <w:t>更多相关图书推荐：https://www.jiaokey.com</w:t>
      </w:r>
    </w:p>
    <w:p>
      <w:r>
        <w:t>（法）保罗·杜布吕，雅克琳·吉拉尔著 其他作品：https://www.jiaokey.com/tag/（法）保罗·杜布吕，雅克琳·吉拉尔著.html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关键词搜索：https://www.jiaokey.com/tag/不息的泉参议员单骑跨欧亚.html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