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你是最具魅力的女人  女人一生精彩内外修炼的铂金法则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你是最具魅力的女人  女人一生精彩内外修炼的铂金法则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本书出售、求购地址：https://www.jiaokey.com/book/detail/12280629.html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关键词搜索：https://www.jiaokey.com/tag/你是最具魅力的女人  女人一生精彩内外修炼的铂金法则.html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