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麦田里的守望者</w:t>
      </w:r>
    </w:p>
    <w:p>
      <w:r>
        <w:rPr>
          <w:rFonts w:ascii="宋体" w:hAnsi="宋体" w:eastAsia="宋体"/>
          <w:sz w:val="24"/>
        </w:rPr>
        <w:t>（美）杰罗姆·大卫·塞林格（Jerome David Salinger）著；胡本傲译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麦田里的守望者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（美）杰罗姆·大卫·塞林格（Jerome David Salinger）著；胡本傲译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本书出售、求购地址：https://www.jiaokey.com/book/detail/12280585.html</w:t>
      </w:r>
    </w:p>
    <w:p>
      <w:r>
        <w:t>更多相关图书推荐：https://www.jiaokey.com</w:t>
      </w:r>
    </w:p>
    <w:p>
      <w:r>
        <w:t>（美）杰罗姆·大卫·塞林格（Jerome David Salinger）著；胡本傲译 其他作品：https://www.jiaokey.com/tag/（美）杰罗姆·大卫·塞林格（Jerome David Salinger）著；胡本傲译.html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关键词搜索：https://www.jiaokey.com/tag/麦田里的守望者.html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