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书名：走进青藏线  中央电视台报道总后部专题选  解说词</w:t>
      </w:r>
    </w:p>
    <w:p>
      <w:r>
        <w:t>作者：沈知源，张四望主编</w:t>
      </w:r>
    </w:p>
    <w:p>
      <w:r>
        <w:t>出版社：北京：解放军出版社</w:t>
      </w:r>
    </w:p>
    <w:p>
      <w:r>
        <w:t>出版日期：2005.01</w:t>
      </w:r>
    </w:p>
    <w:p>
      <w:r>
        <w:t>总页数：337</w:t>
      </w:r>
    </w:p>
    <w:p>
      <w:r>
        <w:t>更多请访问教客网: www.jiaokey.com</w:t>
      </w:r>
    </w:p>
    <w:p>
      <w:r>
        <w:t>走进青藏线  中央电视台报道总后部专题选  解说词 评论地址：https://www.jiaokey.com/book/detail/12280577.html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