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人类文明之脉源  周口店</w:t>
      </w:r>
    </w:p>
    <w:p>
      <w:r>
        <w:rPr>
          <w:rFonts w:ascii="宋体" w:hAnsi="宋体" w:eastAsia="宋体"/>
          <w:sz w:val="24"/>
        </w:rPr>
        <w:t>周文海，史长义主编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人类文明之脉源  周口店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周文海，史长义主编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 房山区(学科: 乡镇 学科: 概况) 房山区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本书出售、求购地址：https://www.jiaokey.com/book/detail/12280573.html</w:t>
      </w:r>
    </w:p>
    <w:p>
      <w:r>
        <w:t>更多相关图书推荐：https://www.jiaokey.com</w:t>
      </w:r>
    </w:p>
    <w:p>
      <w:r>
        <w:t>周文海，史长义主编 其他作品：https://www.jiaokey.com/tag/周文海，史长义主编.html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关键词搜索：https://www.jiaokey.com/tag/乡镇 房山区(学科: 乡镇 学科: 概况) 房山区.html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