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书名：1500-1800  中西方的伟大相遇</w:t>
      </w:r>
    </w:p>
    <w:p>
      <w:r>
        <w:t>作者:（美）孟德卫著；汪文君，姚霏，丁留宝等译</w:t>
      </w:r>
    </w:p>
    <w:p>
      <w:r>
        <w:t>出版社:</w:t>
      </w:r>
    </w:p>
    <w:p>
      <w:r>
        <w:t>出版日期：2007.02</w:t>
      </w:r>
    </w:p>
    <w:p>
      <w:r>
        <w:t>总页数：214</w:t>
      </w:r>
    </w:p>
    <w:p>
      <w:r>
        <w:t>更多请访问教客网:www.jiaokey.com</w:t>
      </w:r>
    </w:p>
    <w:p>
      <w:r>
        <w:t>1500-1800  中西方的伟大相遇评论地址：https://www.jiaokey.com/book/detail/12280564.html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