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桑榆霞辉：沈阳市老科技工作者风采录</w:t>
      </w:r>
    </w:p>
    <w:p>
      <w:r>
        <w:rPr>
          <w:rFonts w:ascii="宋体" w:hAnsi="宋体" w:eastAsia="宋体"/>
          <w:sz w:val="24"/>
        </w:rPr>
        <w:t>崔玉化主编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0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桑榆霞辉：沈阳市老科技工作者风采录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沈阳市老科协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本书出售、求购地址：https://www.jiaokey.com/book/detail/12280389.html</w:t>
      </w:r>
    </w:p>
    <w:p>
      <w:r>
        <w:t>更多相关图书推荐：https://www.jiaokey.com</w:t>
      </w:r>
    </w:p>
    <w:p>
      <w:r>
        <w:t>崔玉化主编 其他作品：https://www.jiaokey.com/tag/崔玉化主编.html</w:t>
      </w:r>
    </w:p>
    <w:p>
      <w:r>
        <w:t>沈阳市老科协 出版图书：https://www.jiaokey.com/tag/沈阳市老科协.html</w:t>
      </w:r>
    </w:p>
    <w:p>
      <w:r>
        <w:t>关键词搜索：https://www.jiaokey.com/tag/桑榆霞辉：沈阳市老科技工作者风采录.html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