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南国情</w:t>
      </w:r>
    </w:p>
    <w:p>
      <w:r>
        <w:rPr>
          <w:rFonts w:ascii="宋体" w:hAnsi="宋体" w:eastAsia="宋体"/>
          <w:sz w:val="24"/>
        </w:rPr>
        <w:t>艾砂·马乙亚著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艾砂·马乙亚著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天津昆仑诗社,1994.12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本书出售、求购地址：https://www.jiaokey.com/book/detail/12280386.html</w:t>
      </w:r>
    </w:p>
    <w:p>
      <w:r>
        <w:t>更多相关图书推荐：https://www.jiaokey.com</w:t>
      </w:r>
    </w:p>
    <w:p>
      <w:r>
        <w:t>艾砂·马乙亚著 其他作品：https://www.jiaokey.com/tag/艾砂·马乙亚著.html</w:t>
      </w:r>
    </w:p>
    <w:p>
      <w:r>
        <w:t>天津昆仑诗社,1994.12 出版图书：https://www.jiaokey.com/tag/天津昆仑诗社,1994.12.html</w:t>
      </w:r>
    </w:p>
    <w:p>
      <w:r>
        <w:t>关键词搜索：https://www.jiaokey.com/tag/南国情.html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