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8  诗文综合卷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8  诗文综合卷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本书出售、求购地址：https://www.jiaokey.com/book/detail/12280357.html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8  诗文综合卷.html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