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5  诗歌散文卷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5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本书出售、求购地址：https://www.jiaokey.com/book/detail/12280354.html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5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