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2  文艺美学卷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2  文艺美学卷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本书出售、求购地址：https://www.jiaokey.com/book/detail/12280351.html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2  文艺美学卷.html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