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缉毒英杰：沈阳禁毒纪实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缉毒英杰：沈阳禁毒纪实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本书出售、求购地址：https://www.jiaokey.com/book/detail/12280287.html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关键词搜索：https://www.jiaokey.com/tag/缉毒英杰：沈阳禁毒纪实.html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