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书名：汽车驾驶教材  汽车保养部分</w:t>
      </w:r>
    </w:p>
    <w:p>
      <w:r>
        <w:t>作者：郑州市公安局车辆管理所编</w:t>
      </w:r>
    </w:p>
    <w:p>
      <w:r>
        <w:t>出版社：郑州市公安局车辆管理所</w:t>
      </w:r>
    </w:p>
    <w:p>
      <w:r>
        <w:t>出版日期：1983.08</w:t>
      </w:r>
    </w:p>
    <w:p>
      <w:r>
        <w:t>总页数：174</w:t>
      </w:r>
    </w:p>
    <w:p>
      <w:r>
        <w:t>更多请访问教客网: www.jiaokey.com</w:t>
      </w:r>
    </w:p>
    <w:p>
      <w:r>
        <w:t>汽车驾驶教材  汽车保养部分 评论地址：https://www.jiaokey.com/book/detail/12280133.html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