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全国主要图书馆馆藏河南期刊联合目录  1884-1949</w:t>
      </w:r>
    </w:p>
    <w:p>
      <w:r>
        <w:rPr>
          <w:rFonts w:ascii="宋体" w:hAnsi="宋体" w:eastAsia="宋体"/>
          <w:sz w:val="24"/>
        </w:rPr>
        <w:t>王琼编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全国主要图书馆馆藏河南期刊联合目录  1884-1949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本书出售、求购地址：https://www.jiaokey.com/book/detail/12280063.html</w:t>
      </w:r>
    </w:p>
    <w:p>
      <w:r>
        <w:t>更多相关图书推荐：https://www.jiaokey.com</w:t>
      </w:r>
    </w:p>
    <w:p>
      <w:r>
        <w:t>王琼编 其他作品：https://www.jiaokey.com/tag/王琼编.html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关键词搜索：https://www.jiaokey.com/tag/全国主要图书馆馆藏河南期刊联合目录  1884-1949.html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