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考研数学命题预测基础过关1800题</w:t>
      </w:r>
    </w:p>
    <w:p>
      <w:r>
        <w:rPr>
          <w:rFonts w:ascii="宋体" w:hAnsi="宋体" w:eastAsia="宋体"/>
          <w:sz w:val="24"/>
        </w:rPr>
        <w:t>胡金德，盛祥耀，蔡燧林等编著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考研数学命题预测基础过关1800题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胡金德，盛祥耀，蔡燧林等编著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本书出售、求购地址：https://www.jiaokey.com/book/detail/12280051.html</w:t>
      </w:r>
    </w:p>
    <w:p>
      <w:r>
        <w:t>更多相关图书推荐：https://www.jiaokey.com</w:t>
      </w:r>
    </w:p>
    <w:p>
      <w:r>
        <w:t>胡金德，盛祥耀，蔡燧林等编著 其他作品：https://www.jiaokey.com/tag/胡金德，盛祥耀，蔡燧林等编著.html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关键词搜索：https://www.jiaokey.com/tag/考研数学命题预测基础过关1800题.html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