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数学题型集粹与练习题集  2005版  经济类</w:t>
      </w:r>
    </w:p>
    <w:p>
      <w:r>
        <w:rPr>
          <w:rFonts w:ascii="宋体" w:hAnsi="宋体" w:eastAsia="宋体"/>
          <w:sz w:val="24"/>
        </w:rPr>
        <w:t>陈文灯，黄先开，曹显兵主编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数学题型集粹与练习题集  2005版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陈文灯，黄先开，曹显兵主编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本书出售、求购地址：https://www.jiaokey.com/book/detail/12280014.html</w:t>
      </w:r>
    </w:p>
    <w:p>
      <w:r>
        <w:t>更多相关图书推荐：https://www.jiaokey.com</w:t>
      </w:r>
    </w:p>
    <w:p>
      <w:r>
        <w:t>陈文灯，黄先开，曹显兵主编 其他作品：https://www.jiaokey.com/tag/陈文灯，黄先开，曹显兵主编.html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关键词搜索：https://www.jiaokey.com/tag/数学题型集粹与练习题集  2005版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