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2007年考研英语阅读完形翻译全突破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2007年考研英语阅读完形翻译全突破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本书出售、求购地址：https://www.jiaokey.com/book/detail/12280012.html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关键词搜索：https://www.jiaokey.com/tag/2007年考研英语阅读完形翻译全突破.html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