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书名：PDCA管理基础知识及入门 ISO14001环境管理的活学活用</w:t>
      </w:r>
    </w:p>
    <w:p>
      <w:r>
        <w:t>作者:中新环境管理咨询有限公司编著</w:t>
      </w:r>
    </w:p>
    <w:p>
      <w:r>
        <w:t>出版社:北京：中国科学技术出版社</w:t>
      </w:r>
    </w:p>
    <w:p>
      <w:r>
        <w:t>出版日期：2002.10</w:t>
      </w:r>
    </w:p>
    <w:p>
      <w:r>
        <w:t>总页数：355</w:t>
      </w:r>
    </w:p>
    <w:p>
      <w:r>
        <w:t>更多请访问教客网:www.jiaokey.com</w:t>
      </w:r>
    </w:p>
    <w:p>
      <w:r>
        <w:t>PDCA管理基础知识及入门 ISO14001环境管理的活学活用评论地址：https://www.jiaokey.com/book/detail/12279991.html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