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常用最新中文财务软件应用教程  1</w:t>
      </w:r>
    </w:p>
    <w:p>
      <w:r>
        <w:rPr>
          <w:rFonts w:ascii="宋体" w:hAnsi="宋体" w:eastAsia="宋体"/>
          <w:sz w:val="24"/>
        </w:rPr>
        <w:t>宁宇主编；陈士政，周凌希，齐晓京编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9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常用最新中文财务软件应用教程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宁宇主编；陈士政，周凌希，齐晓京编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商用计算机-应用软件(学科: 教材) 应用软件-商用计算机(学科: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本书出售、求购地址：https://www.jiaokey.com/book/detail/12279964.html</w:t>
      </w:r>
    </w:p>
    <w:p>
      <w:r>
        <w:t>更多相关图书推荐：https://www.jiaokey.com</w:t>
      </w:r>
    </w:p>
    <w:p>
      <w:r>
        <w:t>宁宇主编；陈士政，周凌希，齐晓京编 其他作品：https://www.jiaokey.com/tag/宁宇主编；陈士政，周凌希，齐晓京编.html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关键词搜索：https://www.jiaokey.com/tag/商用计算机-应用软件(学科: 教材) 应用软件-商用计算机(学科: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