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 TQM 综合法 通过日本5-S法和ISO 9000实施全面质量管理</w:t>
      </w:r>
    </w:p>
    <w:p>
      <w:r>
        <w:rPr>
          <w:rFonts w:ascii="宋体" w:hAnsi="宋体" w:eastAsia="宋体"/>
          <w:sz w:val="24"/>
        </w:rPr>
        <w:t>何广明著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 TQM 综合法 通过日本5-S法和ISO 9000实施全面质量管理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本书出售、求购地址：https://www.jiaokey.com/book/detail/12279951.html</w:t>
      </w:r>
    </w:p>
    <w:p>
      <w:r>
        <w:t>更多相关图书推荐：https://www.jiaokey.com</w:t>
      </w:r>
    </w:p>
    <w:p>
      <w:r>
        <w:t>何广明著 其他作品：https://www.jiaokey.com/tag/何广明著.html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关键词搜索：https://www.jiaokey.com/tag/全面质量管理 TQM 综合法 通过日本5-S法和ISO 9000实施全面质量管理.html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