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约翰·J.怀尔德（John J. Wild），克米特·D.拉森（Kermit D. Larson），芭芭拉·基亚佩塔（Barbara Chiappetta）著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约翰·J.怀尔德（John J. Wild），克米特·D.拉森（Kermit D. Larson），芭芭拉·基亚佩塔（Barbara Chiappetta）著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本书出售、求购地址：https://www.jiaokey.com/book/detail/12279943.html</w:t>
      </w:r>
    </w:p>
    <w:p>
      <w:r>
        <w:t>更多相关图书推荐：https://www.jiaokey.com</w:t>
      </w:r>
    </w:p>
    <w:p>
      <w:r>
        <w:t>约翰·J.怀尔德（John J. Wild），克米特·D.拉森（Kermit D. Larson），芭芭拉·基亚佩塔（Barbara Chiappetta）著 其他作品：https://www.jiaokey.com/tag/约翰·J.怀尔德（John J. Wild），克米特·D.拉森（Kermit D. Larson），芭芭拉·基亚佩塔（Barbara Chiappetta）著.html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