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人生探幽：欣赏今天就开放在我们窗口的玫瑰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人生探幽：欣赏今天就开放在我们窗口的玫瑰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本书出售、求购地址：https://www.jiaokey.com/book/detail/12279930.html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关键词搜索：https://www.jiaokey.com/tag/人生探幽：欣赏今天就开放在我们窗口的玫瑰.html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