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书名：韩非子简注  下</w:t>
      </w:r>
    </w:p>
    <w:p>
      <w:r>
        <w:t>作者：冯克利注释</w:t>
      </w:r>
    </w:p>
    <w:p>
      <w:r>
        <w:t>出版社：北京：西苑出版社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韩非子简注  下 评论地址：https://www.jiaokey.com/book/detail/12279924.html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