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书名：忍经·劝忍百箴</w:t>
      </w:r>
    </w:p>
    <w:p>
      <w:r>
        <w:t>作者：陶金华，吴冰译注</w:t>
      </w:r>
    </w:p>
    <w:p>
      <w:r>
        <w:t>出版社：广州:广州出版社,2004.06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忍经·劝忍百箴 评论地址：https://www.jiaokey.com/book/detail/12279915.html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