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同等学力人员申请硕士学位公共管理学科综合水平全国统一考试大纲及指南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同等学力人员申请硕士学位公共管理学科综合水平全国统一考试大纲及指南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862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本书出售、求购地址：https://www.jiaokey.com/book/detail/12279904.html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关键词搜索：https://www.jiaokey.com/tag/同等学力人员申请硕士学位公共管理学科综合水平全国统一考试大纲及指南.html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