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新党章学习读本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新党章学习读本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本书出售、求购地址：https://www.jiaokey.com/book/detail/12279903.html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关键词搜索：https://www.jiaokey.com/tag/新党章学习读本.html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