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书名：农业系统工程讲义  第2分册  运筹学</w:t>
      </w:r>
    </w:p>
    <w:p>
      <w:r>
        <w:t>作者：刘德铭，张干宗，金治明</w:t>
      </w:r>
    </w:p>
    <w:p>
      <w:r>
        <w:t>出版社：中国科学院农业现代化研究委员会</w:t>
      </w:r>
    </w:p>
    <w:p>
      <w:r>
        <w:t>出版日期：1981.08</w:t>
      </w:r>
    </w:p>
    <w:p>
      <w:r>
        <w:t>总页数：231</w:t>
      </w:r>
    </w:p>
    <w:p>
      <w:r>
        <w:t>更多请访问教客网: www.jiaokey.com</w:t>
      </w:r>
    </w:p>
    <w:p>
      <w:r>
        <w:t>农业系统工程讲义  第2分册  运筹学 评论地址：https://www.jiaokey.com/book/detail/12279758.html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