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书名：陕西省农业综合生产能力测评与提高</w:t>
      </w:r>
    </w:p>
    <w:p>
      <w:r>
        <w:t>作者：王雅鹏，孙全敏，李云毅著</w:t>
      </w:r>
    </w:p>
    <w:p>
      <w:r>
        <w:t>出版社：西安：西安地图出版社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陕西省农业综合生产能力测评与提高 评论地址：https://www.jiaokey.com/book/detail/12279676.html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