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 产主义思想品德修养学  上</w:t>
      </w:r>
    </w:p>
    <w:p>
      <w:r>
        <w:t>作者：黄克，李全民主编</w:t>
      </w:r>
    </w:p>
    <w:p>
      <w:r>
        <w:t>出版社：江西《共产主义思想品德修养学》编写组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共 产主义思想品德修养学  上 评论地址：https://www.jiaokey.com/book/detail/12279670.html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