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商业企业债权债务实用范本</w:t>
      </w:r>
    </w:p>
    <w:p>
      <w:r>
        <w:rPr>
          <w:rFonts w:ascii="宋体" w:hAnsi="宋体" w:eastAsia="宋体"/>
          <w:sz w:val="24"/>
        </w:rPr>
        <w:t>姚青琪，陈炎顺主笔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商业企业债权债务实用范本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姚青琪，陈炎顺主笔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本书出售、求购地址：https://www.jiaokey.com/book/detail/12279558.html</w:t>
      </w:r>
    </w:p>
    <w:p>
      <w:r>
        <w:t>更多相关图书推荐：https://www.jiaokey.com</w:t>
      </w:r>
    </w:p>
    <w:p>
      <w:r>
        <w:t>姚青琪，陈炎顺主笔 其他作品：https://www.jiaokey.com/tag/姚青琪，陈炎顺主笔.html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关键词搜索：https://www.jiaokey.com/tag/商业企业债权债务实用范本.html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