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佛经典籍研究  《心经》《金刚经》白话解</w:t>
      </w:r>
    </w:p>
    <w:p>
      <w:r>
        <w:rPr>
          <w:rFonts w:ascii="宋体" w:hAnsi="宋体" w:eastAsia="宋体"/>
          <w:sz w:val="24"/>
        </w:rPr>
        <w:t>黄智海，（释）亽虚释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佛经典籍研究  《心经》《金刚经》白话解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黄智海，（释）亽虚释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本书出售、求购地址：https://www.jiaokey.com/book/detail/12279543.html</w:t>
      </w:r>
    </w:p>
    <w:p>
      <w:r>
        <w:t>更多相关图书推荐：https://www.jiaokey.com</w:t>
      </w:r>
    </w:p>
    <w:p>
      <w:r>
        <w:t>黄智海，（释）亽虚释 其他作品：https://www.jiaokey.com/tag/黄智海，（释）亽虚释.html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关键词搜索：https://www.jiaokey.com/tag/佛经典籍研究  《心经》《金刚经》白话解.html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