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作者：胡继春，卫平，赵应文主编</w:t>
      </w:r>
    </w:p>
    <w:p>
      <w:r>
        <w:t>出版社：武汉：武汉测绘科技大学出版社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现代公共关系学 评论地址：https://www.jiaokey.com/book/detail/12279541.html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