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村合作经济财务管理</w:t>
      </w:r>
    </w:p>
    <w:p>
      <w:r>
        <w:rPr>
          <w:rFonts w:ascii="宋体" w:hAnsi="宋体" w:eastAsia="宋体"/>
          <w:sz w:val="24"/>
        </w:rPr>
        <w:t>马天顺，祝兴彬，聂玉鸣编著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村合作经济财务管理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马天顺，祝兴彬，聂玉鸣编著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本书出售、求购地址：https://www.jiaokey.com/book/detail/12279517.html</w:t>
      </w:r>
    </w:p>
    <w:p>
      <w:r>
        <w:t>更多相关图书推荐：https://www.jiaokey.com</w:t>
      </w:r>
    </w:p>
    <w:p>
      <w:r>
        <w:t>马天顺，祝兴彬，聂玉鸣编著 其他作品：https://www.jiaokey.com/tag/马天顺，祝兴彬，聂玉鸣编著.html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关键词搜索：https://www.jiaokey.com/tag/村合作经济财务管理.html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