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  第2部  上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  第2部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本书出售、求购地址：https://www.jiaokey.com/book/detail/12279505.html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关键词搜索：https://www.jiaokey.com/tag/罗兰小语  第2部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