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书名：裂与变  来自大地的古老话题</w:t>
      </w:r>
    </w:p>
    <w:p>
      <w:r>
        <w:t>作者：张一兵主编</w:t>
      </w:r>
    </w:p>
    <w:p>
      <w:r>
        <w:t>出版社：哈尔滨:黑龙江人民出版社,1989.03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裂与变  来自大地的古老话题 评论地址：https://www.jiaokey.com/book/detail/12279473.html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