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书名：2型糖尿病及其并发症中西医结合诊疗与预防</w:t>
      </w:r>
    </w:p>
    <w:p>
      <w:r>
        <w:t>作者：张云华，陆汉军主编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2型糖尿病及其并发症中西医结合诊疗与预防 评论地址：https://www.jiaokey.com/book/detail/12279392.html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